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AA53" w14:textId="77777777" w:rsidR="00C14855" w:rsidRPr="001C7293" w:rsidRDefault="00C14855" w:rsidP="00C14855">
      <w:pPr>
        <w:rPr>
          <w:rFonts w:ascii="Aptos" w:eastAsiaTheme="majorEastAsia" w:hAnsi="Aptos" w:cstheme="majorBidi"/>
          <w:b/>
          <w:bCs/>
          <w:color w:val="1F497D" w:themeColor="text2"/>
          <w:sz w:val="24"/>
          <w:szCs w:val="24"/>
          <w:lang w:val="en-AU"/>
        </w:rPr>
      </w:pPr>
      <w:r w:rsidRPr="001C7293">
        <w:rPr>
          <w:rFonts w:ascii="Aptos" w:eastAsiaTheme="majorEastAsia" w:hAnsi="Aptos" w:cstheme="majorBidi"/>
          <w:b/>
          <w:bCs/>
          <w:color w:val="1F497D" w:themeColor="text2"/>
          <w:sz w:val="24"/>
          <w:szCs w:val="24"/>
          <w:lang w:val="en-AU"/>
        </w:rPr>
        <w:t>Expression of Interest for Shared Rooftop Solar</w:t>
      </w:r>
    </w:p>
    <w:p w14:paraId="7443EFE6" w14:textId="4831605A" w:rsidR="00D7097E" w:rsidRPr="001C7293" w:rsidRDefault="008855DC" w:rsidP="00CA5CE6">
      <w:pPr>
        <w:rPr>
          <w:rFonts w:ascii="Aptos" w:hAnsi="Aptos"/>
          <w:b/>
          <w:bCs/>
          <w:sz w:val="20"/>
          <w:szCs w:val="20"/>
        </w:rPr>
      </w:pPr>
      <w:r w:rsidRPr="001C7293">
        <w:rPr>
          <w:rFonts w:ascii="Aptos" w:hAnsi="Aptos"/>
          <w:sz w:val="20"/>
          <w:szCs w:val="20"/>
        </w:rPr>
        <w:t xml:space="preserve">This survey is to enable our </w:t>
      </w:r>
      <w:proofErr w:type="gramStart"/>
      <w:r w:rsidR="001C7293">
        <w:rPr>
          <w:rFonts w:ascii="Aptos" w:hAnsi="Aptos"/>
          <w:sz w:val="20"/>
          <w:szCs w:val="20"/>
        </w:rPr>
        <w:t>o</w:t>
      </w:r>
      <w:r w:rsidRPr="001C7293">
        <w:rPr>
          <w:rFonts w:ascii="Aptos" w:hAnsi="Aptos"/>
          <w:sz w:val="20"/>
          <w:szCs w:val="20"/>
        </w:rPr>
        <w:t>wners</w:t>
      </w:r>
      <w:proofErr w:type="gramEnd"/>
      <w:r w:rsidRPr="001C7293">
        <w:rPr>
          <w:rFonts w:ascii="Aptos" w:hAnsi="Aptos"/>
          <w:sz w:val="20"/>
          <w:szCs w:val="20"/>
        </w:rPr>
        <w:t xml:space="preserve"> </w:t>
      </w:r>
      <w:r w:rsidR="001C7293">
        <w:rPr>
          <w:rFonts w:ascii="Aptos" w:hAnsi="Aptos"/>
          <w:sz w:val="20"/>
          <w:szCs w:val="20"/>
        </w:rPr>
        <w:t>c</w:t>
      </w:r>
      <w:r w:rsidRPr="001C7293">
        <w:rPr>
          <w:rFonts w:ascii="Aptos" w:hAnsi="Aptos"/>
          <w:sz w:val="20"/>
          <w:szCs w:val="20"/>
        </w:rPr>
        <w:t xml:space="preserve">orporation (OC) to understand the interest of </w:t>
      </w:r>
      <w:r w:rsidR="005C24DC" w:rsidRPr="001C7293">
        <w:rPr>
          <w:rFonts w:ascii="Aptos" w:hAnsi="Aptos"/>
          <w:sz w:val="20"/>
          <w:szCs w:val="20"/>
        </w:rPr>
        <w:t xml:space="preserve">apartment </w:t>
      </w:r>
      <w:r w:rsidR="0040233A" w:rsidRPr="001C7293">
        <w:rPr>
          <w:rFonts w:ascii="Aptos" w:hAnsi="Aptos"/>
          <w:sz w:val="20"/>
          <w:szCs w:val="20"/>
        </w:rPr>
        <w:t xml:space="preserve">owners </w:t>
      </w:r>
      <w:proofErr w:type="gramStart"/>
      <w:r w:rsidR="005C24DC" w:rsidRPr="001C7293">
        <w:rPr>
          <w:rFonts w:ascii="Aptos" w:hAnsi="Aptos"/>
          <w:sz w:val="20"/>
          <w:szCs w:val="20"/>
        </w:rPr>
        <w:t>to install</w:t>
      </w:r>
      <w:proofErr w:type="gramEnd"/>
      <w:r w:rsidR="005C24DC" w:rsidRPr="001C7293">
        <w:rPr>
          <w:rFonts w:ascii="Aptos" w:hAnsi="Aptos"/>
          <w:sz w:val="20"/>
          <w:szCs w:val="20"/>
        </w:rPr>
        <w:t xml:space="preserve"> and connect</w:t>
      </w:r>
      <w:r w:rsidR="00623CA6" w:rsidRPr="001C7293">
        <w:rPr>
          <w:rFonts w:ascii="Aptos" w:hAnsi="Aptos"/>
          <w:sz w:val="20"/>
          <w:szCs w:val="20"/>
        </w:rPr>
        <w:t xml:space="preserve"> </w:t>
      </w:r>
      <w:r w:rsidR="005C24DC" w:rsidRPr="001C7293">
        <w:rPr>
          <w:rFonts w:ascii="Aptos" w:hAnsi="Aptos"/>
          <w:sz w:val="20"/>
          <w:szCs w:val="20"/>
        </w:rPr>
        <w:t>to</w:t>
      </w:r>
      <w:r w:rsidRPr="001C7293">
        <w:rPr>
          <w:rFonts w:ascii="Aptos" w:hAnsi="Aptos"/>
          <w:sz w:val="20"/>
          <w:szCs w:val="20"/>
        </w:rPr>
        <w:t xml:space="preserve"> </w:t>
      </w:r>
      <w:r w:rsidR="001C7293">
        <w:rPr>
          <w:rFonts w:ascii="Aptos" w:hAnsi="Aptos"/>
          <w:sz w:val="20"/>
          <w:szCs w:val="20"/>
        </w:rPr>
        <w:t xml:space="preserve">a </w:t>
      </w:r>
      <w:r w:rsidRPr="001C7293">
        <w:rPr>
          <w:rFonts w:ascii="Aptos" w:hAnsi="Aptos"/>
          <w:sz w:val="20"/>
          <w:szCs w:val="20"/>
        </w:rPr>
        <w:t>shared solar</w:t>
      </w:r>
      <w:r w:rsidR="005C24DC" w:rsidRPr="001C7293">
        <w:rPr>
          <w:rFonts w:ascii="Aptos" w:hAnsi="Aptos"/>
          <w:sz w:val="20"/>
          <w:szCs w:val="20"/>
        </w:rPr>
        <w:t xml:space="preserve"> PV</w:t>
      </w:r>
      <w:r w:rsidR="001C7293">
        <w:rPr>
          <w:rFonts w:ascii="Aptos" w:hAnsi="Aptos"/>
          <w:sz w:val="20"/>
          <w:szCs w:val="20"/>
        </w:rPr>
        <w:t xml:space="preserve"> system</w:t>
      </w:r>
      <w:r w:rsidR="005C24DC" w:rsidRPr="001C7293">
        <w:rPr>
          <w:rFonts w:ascii="Aptos" w:hAnsi="Aptos"/>
          <w:sz w:val="20"/>
          <w:szCs w:val="20"/>
        </w:rPr>
        <w:t>,</w:t>
      </w:r>
      <w:r w:rsidRPr="001C7293">
        <w:rPr>
          <w:rFonts w:ascii="Aptos" w:hAnsi="Aptos"/>
          <w:sz w:val="20"/>
          <w:szCs w:val="20"/>
        </w:rPr>
        <w:t xml:space="preserve"> and</w:t>
      </w:r>
      <w:r w:rsidR="005C24DC" w:rsidRPr="001C7293">
        <w:rPr>
          <w:rFonts w:ascii="Aptos" w:hAnsi="Aptos"/>
          <w:sz w:val="20"/>
          <w:szCs w:val="20"/>
        </w:rPr>
        <w:t xml:space="preserve"> to</w:t>
      </w:r>
      <w:r w:rsidRPr="001C7293">
        <w:rPr>
          <w:rFonts w:ascii="Aptos" w:hAnsi="Aptos"/>
          <w:sz w:val="20"/>
          <w:szCs w:val="20"/>
        </w:rPr>
        <w:t xml:space="preserve"> gather details needed for a potential application to </w:t>
      </w:r>
      <w:r w:rsidR="005C24DC" w:rsidRPr="001C7293">
        <w:rPr>
          <w:rFonts w:ascii="Aptos" w:hAnsi="Aptos"/>
          <w:sz w:val="20"/>
          <w:szCs w:val="20"/>
        </w:rPr>
        <w:t xml:space="preserve">access the </w:t>
      </w:r>
      <w:r w:rsidRPr="001C7293">
        <w:rPr>
          <w:rFonts w:ascii="Aptos" w:hAnsi="Aptos"/>
          <w:sz w:val="20"/>
          <w:szCs w:val="20"/>
        </w:rPr>
        <w:t xml:space="preserve">Victorian Government’s </w:t>
      </w:r>
      <w:r w:rsidRPr="001C7293">
        <w:rPr>
          <w:rFonts w:ascii="Aptos" w:hAnsi="Aptos"/>
          <w:b/>
          <w:bCs/>
          <w:sz w:val="20"/>
          <w:szCs w:val="20"/>
        </w:rPr>
        <w:t>Solar for Apartments rebate</w:t>
      </w:r>
      <w:r w:rsidR="005C24DC" w:rsidRPr="001C7293">
        <w:rPr>
          <w:rFonts w:ascii="Aptos" w:hAnsi="Aptos"/>
          <w:sz w:val="20"/>
          <w:szCs w:val="20"/>
        </w:rPr>
        <w:t xml:space="preserve"> and </w:t>
      </w:r>
      <w:r w:rsidR="001C7293">
        <w:rPr>
          <w:rFonts w:ascii="Aptos" w:hAnsi="Aptos"/>
          <w:sz w:val="20"/>
          <w:szCs w:val="20"/>
        </w:rPr>
        <w:t xml:space="preserve">City of </w:t>
      </w:r>
      <w:proofErr w:type="spellStart"/>
      <w:r w:rsidR="001C7293">
        <w:rPr>
          <w:rFonts w:ascii="Aptos" w:hAnsi="Aptos"/>
          <w:sz w:val="20"/>
          <w:szCs w:val="20"/>
        </w:rPr>
        <w:t>Stonnington’s</w:t>
      </w:r>
      <w:proofErr w:type="spellEnd"/>
      <w:r w:rsidR="005C24DC" w:rsidRPr="001C7293">
        <w:rPr>
          <w:rFonts w:ascii="Aptos" w:hAnsi="Aptos"/>
          <w:sz w:val="20"/>
          <w:szCs w:val="20"/>
        </w:rPr>
        <w:t xml:space="preserve"> </w:t>
      </w:r>
      <w:r w:rsidR="005C24DC" w:rsidRPr="001C7293">
        <w:rPr>
          <w:rFonts w:ascii="Aptos" w:hAnsi="Aptos"/>
          <w:b/>
          <w:bCs/>
          <w:sz w:val="20"/>
          <w:szCs w:val="20"/>
        </w:rPr>
        <w:t>Sun Share subsidy</w:t>
      </w:r>
      <w:r w:rsidRPr="001C7293">
        <w:rPr>
          <w:rFonts w:ascii="Aptos" w:hAnsi="Aptos"/>
          <w:b/>
          <w:bCs/>
          <w:sz w:val="20"/>
          <w:szCs w:val="20"/>
        </w:rPr>
        <w:t>.</w:t>
      </w:r>
    </w:p>
    <w:p w14:paraId="68AD241F" w14:textId="1A74416C" w:rsidR="00F42AEA" w:rsidRPr="001C7293" w:rsidRDefault="00F42AEA" w:rsidP="00CA5CE6">
      <w:pPr>
        <w:rPr>
          <w:rFonts w:ascii="Aptos" w:hAnsi="Aptos"/>
          <w:sz w:val="20"/>
          <w:szCs w:val="20"/>
        </w:rPr>
      </w:pPr>
      <w:r w:rsidRPr="001C7293">
        <w:rPr>
          <w:rFonts w:ascii="Aptos" w:hAnsi="Aptos"/>
          <w:b/>
          <w:bCs/>
          <w:sz w:val="20"/>
          <w:szCs w:val="20"/>
        </w:rPr>
        <w:t>Apartment address:</w:t>
      </w:r>
      <w:r w:rsidRPr="001C7293">
        <w:rPr>
          <w:rFonts w:ascii="Aptos" w:hAnsi="Aptos"/>
          <w:sz w:val="20"/>
          <w:szCs w:val="20"/>
        </w:rPr>
        <w:t xml:space="preserve"> 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066"/>
        <w:gridCol w:w="1412"/>
        <w:gridCol w:w="3319"/>
        <w:gridCol w:w="3979"/>
        <w:gridCol w:w="2181"/>
        <w:gridCol w:w="1244"/>
      </w:tblGrid>
      <w:tr w:rsidR="005E3207" w:rsidRPr="001C7293" w14:paraId="33B2D9B7" w14:textId="09186D28" w:rsidTr="00895152">
        <w:tc>
          <w:tcPr>
            <w:tcW w:w="1190" w:type="dxa"/>
          </w:tcPr>
          <w:p w14:paraId="6D5730AE" w14:textId="6AE0A01C" w:rsidR="00294AD3" w:rsidRPr="001C7293" w:rsidRDefault="00294AD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Lot / </w:t>
            </w:r>
            <w:proofErr w:type="gramStart"/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apartment  number</w:t>
            </w:r>
            <w:proofErr w:type="gramEnd"/>
          </w:p>
        </w:tc>
        <w:tc>
          <w:tcPr>
            <w:tcW w:w="1038" w:type="dxa"/>
          </w:tcPr>
          <w:p w14:paraId="4A986730" w14:textId="294A4A04" w:rsidR="00294AD3" w:rsidRPr="001C7293" w:rsidRDefault="00294AD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Owner-occupied / Rented</w:t>
            </w:r>
            <w:r w:rsidR="001C7293">
              <w:rPr>
                <w:rFonts w:ascii="Aptos" w:hAnsi="Aptos"/>
                <w:b/>
                <w:bCs/>
                <w:sz w:val="20"/>
                <w:szCs w:val="20"/>
              </w:rPr>
              <w:t>?</w:t>
            </w: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 (</w:t>
            </w:r>
            <w:r w:rsidR="00A913F0" w:rsidRPr="001C7293">
              <w:rPr>
                <w:rFonts w:ascii="Aptos" w:hAnsi="Aptos"/>
                <w:b/>
                <w:bCs/>
                <w:sz w:val="20"/>
                <w:szCs w:val="20"/>
              </w:rPr>
              <w:t>OO/</w:t>
            </w: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R)</w:t>
            </w:r>
          </w:p>
        </w:tc>
        <w:tc>
          <w:tcPr>
            <w:tcW w:w="1419" w:type="dxa"/>
          </w:tcPr>
          <w:p w14:paraId="53BB8496" w14:textId="6DCBD55A" w:rsidR="00294AD3" w:rsidRPr="001C7293" w:rsidRDefault="00294AD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 xml:space="preserve">Owner </w:t>
            </w: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interested in connecting to shared </w:t>
            </w:r>
            <w:proofErr w:type="gramStart"/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solar?</w:t>
            </w:r>
            <w:proofErr w:type="gramEnd"/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3407" w:type="dxa"/>
          </w:tcPr>
          <w:p w14:paraId="6D086810" w14:textId="1C291AE2" w:rsidR="00134101" w:rsidRPr="001C7293" w:rsidRDefault="00294AD3" w:rsidP="00257A45">
            <w:pPr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Owner </w:t>
            </w:r>
            <w:r w:rsidR="005069E5" w:rsidRPr="001C7293">
              <w:rPr>
                <w:rFonts w:ascii="Aptos" w:hAnsi="Aptos"/>
                <w:b/>
                <w:bCs/>
                <w:sz w:val="20"/>
                <w:szCs w:val="20"/>
              </w:rPr>
              <w:t>/ Renter</w:t>
            </w:r>
            <w:r w:rsidR="00134101" w:rsidRPr="001C7293">
              <w:rPr>
                <w:rFonts w:ascii="Aptos" w:hAnsi="Aptos"/>
                <w:b/>
                <w:bCs/>
                <w:sz w:val="20"/>
                <w:szCs w:val="20"/>
              </w:rPr>
              <w:t>*</w:t>
            </w:r>
            <w:r w:rsidR="005069E5"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</w:p>
          <w:p w14:paraId="786C6798" w14:textId="68170F03" w:rsidR="00870911" w:rsidRPr="001C7293" w:rsidRDefault="00134101" w:rsidP="00257A45">
            <w:pPr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sz w:val="20"/>
                <w:szCs w:val="20"/>
              </w:rPr>
              <w:t>*</w:t>
            </w:r>
            <w:r w:rsidR="00870911" w:rsidRPr="001C7293">
              <w:rPr>
                <w:rFonts w:ascii="Aptos" w:hAnsi="Aptos"/>
                <w:sz w:val="20"/>
                <w:szCs w:val="20"/>
              </w:rPr>
              <w:t xml:space="preserve">Renters need permission from </w:t>
            </w:r>
            <w:r w:rsidR="001C7293">
              <w:rPr>
                <w:rFonts w:ascii="Aptos" w:hAnsi="Aptos"/>
                <w:sz w:val="20"/>
                <w:szCs w:val="20"/>
              </w:rPr>
              <w:t xml:space="preserve">the </w:t>
            </w:r>
            <w:r w:rsidR="00870911" w:rsidRPr="001C7293">
              <w:rPr>
                <w:rFonts w:ascii="Aptos" w:hAnsi="Aptos"/>
                <w:sz w:val="20"/>
                <w:szCs w:val="20"/>
              </w:rPr>
              <w:t>apartment owner to participate.</w:t>
            </w:r>
          </w:p>
        </w:tc>
        <w:tc>
          <w:tcPr>
            <w:tcW w:w="4107" w:type="dxa"/>
          </w:tcPr>
          <w:p w14:paraId="5BDA5AC3" w14:textId="7446A20E" w:rsidR="00294AD3" w:rsidRPr="001C7293" w:rsidRDefault="00833E6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Owner / Renter* </w:t>
            </w:r>
            <w:r w:rsidR="00294AD3" w:rsidRPr="001C7293">
              <w:rPr>
                <w:rFonts w:ascii="Aptos" w:hAnsi="Aptos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234" w:type="dxa"/>
          </w:tcPr>
          <w:p w14:paraId="62D8D6BC" w14:textId="54C3DFCE" w:rsidR="00294AD3" w:rsidRPr="001C7293" w:rsidRDefault="00833E6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Owner / Renter* </w:t>
            </w:r>
            <w:r w:rsidR="00294AD3" w:rsidRPr="001C7293">
              <w:rPr>
                <w:rFonts w:ascii="Aptos" w:hAnsi="Aptos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221" w:type="dxa"/>
          </w:tcPr>
          <w:p w14:paraId="0920502E" w14:textId="0E30868B" w:rsidR="00294AD3" w:rsidRPr="001C7293" w:rsidRDefault="00294AD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Permission to contact to enable quote</w:t>
            </w:r>
            <w:r w:rsidR="005E3207"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 &amp; </w:t>
            </w: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updates?</w:t>
            </w:r>
            <w:r w:rsidR="00D02DF2" w:rsidRPr="001C7293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1C7293">
              <w:rPr>
                <w:rFonts w:ascii="Aptos" w:hAnsi="Aptos"/>
                <w:b/>
                <w:bCs/>
                <w:sz w:val="20"/>
                <w:szCs w:val="20"/>
              </w:rPr>
              <w:t>(Y/N)</w:t>
            </w:r>
          </w:p>
        </w:tc>
      </w:tr>
      <w:tr w:rsidR="005E3207" w:rsidRPr="001C7293" w14:paraId="6A30C2B3" w14:textId="0C9FE0A2" w:rsidTr="00BB21EF">
        <w:trPr>
          <w:trHeight w:val="794"/>
        </w:trPr>
        <w:tc>
          <w:tcPr>
            <w:tcW w:w="1190" w:type="dxa"/>
          </w:tcPr>
          <w:p w14:paraId="6F571F23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499A2C2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05AE7E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1BA593AF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1603CC3A" w14:textId="199F9F0E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ABE863E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C7965CA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6FDC454E" w14:textId="1EF86E23" w:rsidTr="00BB21EF">
        <w:trPr>
          <w:trHeight w:val="794"/>
        </w:trPr>
        <w:tc>
          <w:tcPr>
            <w:tcW w:w="1190" w:type="dxa"/>
          </w:tcPr>
          <w:p w14:paraId="6BAA467C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AD3850A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FA3A394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75CFB88D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03C74188" w14:textId="01A6C492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E29ACF1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BA5FAA0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41002F2D" w14:textId="75891E6F" w:rsidTr="00BB21EF">
        <w:trPr>
          <w:trHeight w:val="794"/>
        </w:trPr>
        <w:tc>
          <w:tcPr>
            <w:tcW w:w="1190" w:type="dxa"/>
          </w:tcPr>
          <w:p w14:paraId="705BC488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EBBCFCD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61FA52B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5BF309EB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27103738" w14:textId="2FEE16F2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34231598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8618A7A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4E6FC0C1" w14:textId="7209ED66" w:rsidTr="00BB21EF">
        <w:trPr>
          <w:trHeight w:val="794"/>
        </w:trPr>
        <w:tc>
          <w:tcPr>
            <w:tcW w:w="1190" w:type="dxa"/>
          </w:tcPr>
          <w:p w14:paraId="3F1EABB6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6084ACC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72A44F4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49106498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2BA44478" w14:textId="6ABBFE1C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7E384F0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1E545B7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32EDDF3C" w14:textId="1CCB446C" w:rsidTr="00BB21EF">
        <w:trPr>
          <w:trHeight w:val="794"/>
        </w:trPr>
        <w:tc>
          <w:tcPr>
            <w:tcW w:w="1190" w:type="dxa"/>
          </w:tcPr>
          <w:p w14:paraId="30429696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D10B12E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46A0661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4D571BA8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22839AD2" w14:textId="71F7DFF1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DD72D34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D0CA5B2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7356C70A" w14:textId="30CB05B6" w:rsidTr="00BB21EF">
        <w:trPr>
          <w:trHeight w:val="794"/>
        </w:trPr>
        <w:tc>
          <w:tcPr>
            <w:tcW w:w="1190" w:type="dxa"/>
          </w:tcPr>
          <w:p w14:paraId="6A99D53D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9DAC5B9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8E04A30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06146A49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1F8AD035" w14:textId="71954211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B6240A5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7A6D514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2F016FE3" w14:textId="63BF8CB2" w:rsidTr="00BB21EF">
        <w:trPr>
          <w:trHeight w:val="794"/>
        </w:trPr>
        <w:tc>
          <w:tcPr>
            <w:tcW w:w="1190" w:type="dxa"/>
          </w:tcPr>
          <w:p w14:paraId="631EC750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97E5C0A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F9DA83F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382B8F84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0E4C7712" w14:textId="76B92774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6809C85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685783B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3207" w:rsidRPr="001C7293" w14:paraId="6D6C6C03" w14:textId="6482CAEC" w:rsidTr="00BB21EF">
        <w:trPr>
          <w:trHeight w:val="794"/>
        </w:trPr>
        <w:tc>
          <w:tcPr>
            <w:tcW w:w="1190" w:type="dxa"/>
          </w:tcPr>
          <w:p w14:paraId="652E1B93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4EDE4D3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5704752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</w:tcPr>
          <w:p w14:paraId="58FF40FC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</w:tcPr>
          <w:p w14:paraId="6F6CF85E" w14:textId="74A0D459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281176C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8AF9A07" w14:textId="77777777" w:rsidR="00294AD3" w:rsidRPr="001C7293" w:rsidRDefault="00294A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2811D3C5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670" w14:textId="77777777" w:rsidR="009D0DA5" w:rsidRPr="008637AE" w:rsidRDefault="009D0DA5" w:rsidP="00595F2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Lot / </w:t>
            </w:r>
            <w:proofErr w:type="gramStart"/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>apartment  number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A4E" w14:textId="57A7C8FE" w:rsidR="009D0DA5" w:rsidRPr="008637AE" w:rsidRDefault="009D0DA5" w:rsidP="00595F2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>Owner-occupied / Rented</w:t>
            </w:r>
            <w:r w:rsidR="001C7293">
              <w:rPr>
                <w:rFonts w:ascii="Aptos" w:hAnsi="Aptos"/>
                <w:b/>
                <w:bCs/>
                <w:sz w:val="20"/>
                <w:szCs w:val="20"/>
              </w:rPr>
              <w:t>?</w:t>
            </w: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 xml:space="preserve"> (OO/R)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773" w14:textId="77777777" w:rsidR="009D0DA5" w:rsidRPr="008637AE" w:rsidRDefault="009D0DA5" w:rsidP="00595F2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 xml:space="preserve">Owner interested in connecting to shared </w:t>
            </w:r>
            <w:proofErr w:type="gramStart"/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>solar?</w:t>
            </w:r>
            <w:proofErr w:type="gramEnd"/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D05" w14:textId="77777777" w:rsidR="009D0DA5" w:rsidRPr="001C7293" w:rsidRDefault="009D0DA5" w:rsidP="009D0DA5">
            <w:pPr>
              <w:rPr>
                <w:rFonts w:ascii="Aptos" w:hAnsi="Aptos"/>
                <w:sz w:val="20"/>
                <w:szCs w:val="20"/>
              </w:rPr>
            </w:pPr>
            <w:r w:rsidRPr="001C7293">
              <w:rPr>
                <w:rFonts w:ascii="Aptos" w:hAnsi="Aptos"/>
                <w:sz w:val="20"/>
                <w:szCs w:val="20"/>
              </w:rPr>
              <w:t>Owner / Renter* name</w:t>
            </w:r>
          </w:p>
          <w:p w14:paraId="3B4B5547" w14:textId="5AD6AF7C" w:rsidR="009D0DA5" w:rsidRPr="001C7293" w:rsidRDefault="009D0DA5" w:rsidP="009D0DA5">
            <w:pPr>
              <w:rPr>
                <w:rFonts w:ascii="Aptos" w:hAnsi="Aptos"/>
                <w:sz w:val="20"/>
                <w:szCs w:val="20"/>
              </w:rPr>
            </w:pPr>
            <w:r w:rsidRPr="001C7293">
              <w:rPr>
                <w:rFonts w:ascii="Aptos" w:hAnsi="Aptos"/>
                <w:sz w:val="20"/>
                <w:szCs w:val="20"/>
              </w:rPr>
              <w:t>*Renters need permission from the</w:t>
            </w:r>
            <w:r w:rsidR="001C7293">
              <w:rPr>
                <w:rFonts w:ascii="Aptos" w:hAnsi="Aptos"/>
                <w:sz w:val="20"/>
                <w:szCs w:val="20"/>
              </w:rPr>
              <w:t xml:space="preserve"> apartment </w:t>
            </w:r>
            <w:proofErr w:type="gramStart"/>
            <w:r w:rsidR="001C7293">
              <w:rPr>
                <w:rFonts w:ascii="Aptos" w:hAnsi="Aptos"/>
                <w:sz w:val="20"/>
                <w:szCs w:val="20"/>
              </w:rPr>
              <w:t xml:space="preserve">owner </w:t>
            </w:r>
            <w:r w:rsidRPr="001C7293">
              <w:rPr>
                <w:rFonts w:ascii="Aptos" w:hAnsi="Aptos"/>
                <w:sz w:val="20"/>
                <w:szCs w:val="20"/>
              </w:rPr>
              <w:t xml:space="preserve"> to</w:t>
            </w:r>
            <w:proofErr w:type="gramEnd"/>
            <w:r w:rsidRPr="001C7293">
              <w:rPr>
                <w:rFonts w:ascii="Aptos" w:hAnsi="Aptos"/>
                <w:sz w:val="20"/>
                <w:szCs w:val="20"/>
              </w:rPr>
              <w:t xml:space="preserve"> participate.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42D" w14:textId="77777777" w:rsidR="009D0DA5" w:rsidRPr="008637AE" w:rsidRDefault="009D0DA5" w:rsidP="00595F2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>Owner / Renter* Email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F5" w14:textId="77777777" w:rsidR="009D0DA5" w:rsidRPr="008637AE" w:rsidRDefault="009D0DA5" w:rsidP="00595F2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>Owner / Renter* Phone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0FFA" w14:textId="77777777" w:rsidR="009D0DA5" w:rsidRPr="008637AE" w:rsidRDefault="009D0DA5" w:rsidP="00595F2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637AE">
              <w:rPr>
                <w:rFonts w:ascii="Aptos" w:hAnsi="Aptos"/>
                <w:b/>
                <w:bCs/>
                <w:sz w:val="20"/>
                <w:szCs w:val="20"/>
              </w:rPr>
              <w:t>Permission to contact to enable quote &amp; updates? (Y/N)</w:t>
            </w:r>
          </w:p>
        </w:tc>
      </w:tr>
      <w:tr w:rsidR="009D0DA5" w:rsidRPr="001C7293" w14:paraId="17AC08A7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043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00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17E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B02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57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4B3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F84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4F7DA042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F26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C4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A14C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37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B24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901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7D4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43586871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1B7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5D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54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33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C85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2B3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98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27A26F10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A8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BD2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FC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9A36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B70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F04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282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7CB121C9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9A1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D8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583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D23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CCC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2DC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6F8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6DA58C9E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6F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182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627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C6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49C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DB1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1E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6DE48F5B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35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12E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F02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1A2B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78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C9C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E58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1899077E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AA5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E0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181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35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417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12C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42A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101B5DE1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0D6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553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3FE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BA7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E7D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450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3C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D0DA5" w:rsidRPr="001C7293" w14:paraId="1BDDDE82" w14:textId="77777777" w:rsidTr="009D0DA5">
        <w:trPr>
          <w:trHeight w:val="7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2BB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A0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68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99D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89F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22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3C9" w14:textId="77777777" w:rsidR="009D0DA5" w:rsidRPr="001C7293" w:rsidRDefault="009D0DA5" w:rsidP="00595F28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4E0CD4F" w14:textId="77777777" w:rsidR="00A16443" w:rsidRPr="001C7293" w:rsidRDefault="00A16443">
      <w:pPr>
        <w:rPr>
          <w:rFonts w:ascii="Aptos" w:hAnsi="Aptos"/>
          <w:sz w:val="20"/>
          <w:szCs w:val="20"/>
        </w:rPr>
      </w:pPr>
    </w:p>
    <w:sectPr w:rsidR="00A16443" w:rsidRPr="001C7293" w:rsidSect="002F39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6815006">
    <w:abstractNumId w:val="8"/>
  </w:num>
  <w:num w:numId="2" w16cid:durableId="2031451105">
    <w:abstractNumId w:val="6"/>
  </w:num>
  <w:num w:numId="3" w16cid:durableId="1397313894">
    <w:abstractNumId w:val="5"/>
  </w:num>
  <w:num w:numId="4" w16cid:durableId="754329609">
    <w:abstractNumId w:val="4"/>
  </w:num>
  <w:num w:numId="5" w16cid:durableId="1690644987">
    <w:abstractNumId w:val="7"/>
  </w:num>
  <w:num w:numId="6" w16cid:durableId="1900968926">
    <w:abstractNumId w:val="3"/>
  </w:num>
  <w:num w:numId="7" w16cid:durableId="508174693">
    <w:abstractNumId w:val="2"/>
  </w:num>
  <w:num w:numId="8" w16cid:durableId="2102412739">
    <w:abstractNumId w:val="1"/>
  </w:num>
  <w:num w:numId="9" w16cid:durableId="121326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13"/>
    <w:rsid w:val="00034616"/>
    <w:rsid w:val="0006063C"/>
    <w:rsid w:val="000D5D46"/>
    <w:rsid w:val="00134101"/>
    <w:rsid w:val="0015074B"/>
    <w:rsid w:val="001668D3"/>
    <w:rsid w:val="00186964"/>
    <w:rsid w:val="001A7609"/>
    <w:rsid w:val="001C7293"/>
    <w:rsid w:val="001F59DE"/>
    <w:rsid w:val="00257A45"/>
    <w:rsid w:val="00294AD3"/>
    <w:rsid w:val="0029639D"/>
    <w:rsid w:val="002F395D"/>
    <w:rsid w:val="00326F90"/>
    <w:rsid w:val="00364BBA"/>
    <w:rsid w:val="0040233A"/>
    <w:rsid w:val="004754C7"/>
    <w:rsid w:val="005069E5"/>
    <w:rsid w:val="005169FD"/>
    <w:rsid w:val="00521907"/>
    <w:rsid w:val="005233A5"/>
    <w:rsid w:val="005C0B10"/>
    <w:rsid w:val="005C24DC"/>
    <w:rsid w:val="005E3207"/>
    <w:rsid w:val="00623CA6"/>
    <w:rsid w:val="006273ED"/>
    <w:rsid w:val="00630290"/>
    <w:rsid w:val="00635E00"/>
    <w:rsid w:val="00686E40"/>
    <w:rsid w:val="007F3AF2"/>
    <w:rsid w:val="00833E63"/>
    <w:rsid w:val="008637AE"/>
    <w:rsid w:val="00870911"/>
    <w:rsid w:val="008855DC"/>
    <w:rsid w:val="00890C7B"/>
    <w:rsid w:val="00895152"/>
    <w:rsid w:val="008D26EA"/>
    <w:rsid w:val="009D0DA5"/>
    <w:rsid w:val="00A16443"/>
    <w:rsid w:val="00A8567D"/>
    <w:rsid w:val="00A913F0"/>
    <w:rsid w:val="00AA1D8D"/>
    <w:rsid w:val="00AF4558"/>
    <w:rsid w:val="00B47730"/>
    <w:rsid w:val="00BB21EF"/>
    <w:rsid w:val="00C14855"/>
    <w:rsid w:val="00C85AD3"/>
    <w:rsid w:val="00CA5CE6"/>
    <w:rsid w:val="00CB0664"/>
    <w:rsid w:val="00D02DF2"/>
    <w:rsid w:val="00D0715C"/>
    <w:rsid w:val="00D403C6"/>
    <w:rsid w:val="00D7097E"/>
    <w:rsid w:val="00E74A10"/>
    <w:rsid w:val="00EA0966"/>
    <w:rsid w:val="00F42AEA"/>
    <w:rsid w:val="00F575B3"/>
    <w:rsid w:val="00F817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47E43"/>
  <w14:defaultImageDpi w14:val="300"/>
  <w15:docId w15:val="{7F43F38E-CE0D-4509-82E0-0793707F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1C729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Swayn</cp:lastModifiedBy>
  <cp:revision>2</cp:revision>
  <dcterms:created xsi:type="dcterms:W3CDTF">2026-03-06T01:51:00Z</dcterms:created>
  <dcterms:modified xsi:type="dcterms:W3CDTF">2026-03-06T01:51:00Z</dcterms:modified>
  <cp:category/>
</cp:coreProperties>
</file>